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28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2"/>
          <w:szCs w:val="12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17 марта 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2"/>
          <w:szCs w:val="12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Р.В.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Вальковского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Владимира Николаевича, </w:t>
      </w:r>
      <w:r>
        <w:rPr>
          <w:rStyle w:val="cat-ExternalSystemDefinedgrp-34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работающего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</w:t>
      </w:r>
      <w:r>
        <w:rPr>
          <w:rStyle w:val="cat-OrganizationNamegrp-24rplc-8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зарегистрированного по адресу: </w:t>
      </w:r>
      <w:r>
        <w:rPr>
          <w:rStyle w:val="cat-UserDefinedgrp-35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проживающего по адресу: </w:t>
      </w:r>
      <w:r>
        <w:rPr>
          <w:rStyle w:val="cat-UserDefinedgrp-36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PassportDatagrp-23rplc-14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32rplc-1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3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выдан </w:t>
      </w:r>
      <w:r>
        <w:rPr>
          <w:rStyle w:val="cat-UserDefinedgrp-37rplc-1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2"/>
          <w:szCs w:val="12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2"/>
          <w:szCs w:val="12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Вальковский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21.01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: </w:t>
      </w:r>
      <w:r>
        <w:rPr>
          <w:rStyle w:val="cat-UserDefinedgrp-36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20.01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86-</w:t>
      </w:r>
      <w:r>
        <w:rPr>
          <w:rStyle w:val="cat-UserDefinedgrp-38rplc-2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>20.2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21.11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Вальковскому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10</w:t>
      </w:r>
      <w:r>
        <w:rPr>
          <w:rFonts w:ascii="Times New Roman" w:eastAsia="Times New Roman" w:hAnsi="Times New Roman" w:cs="Times New Roman"/>
          <w:sz w:val="25"/>
          <w:szCs w:val="25"/>
        </w:rPr>
        <w:t>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Вальковский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признал событие и вину в совершении административного правонарушения в полном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Вальковского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Вальковского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86 № </w:t>
      </w:r>
      <w:r>
        <w:rPr>
          <w:rStyle w:val="cat-UserDefinedgrp-39rplc-3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6.03.202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Вальковский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установленный срок не уплатил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согласен,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полицейского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ОР ППСП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16.03</w:t>
      </w:r>
      <w:r>
        <w:rPr>
          <w:rFonts w:ascii="Times New Roman" w:eastAsia="Times New Roman" w:hAnsi="Times New Roman" w:cs="Times New Roman"/>
          <w:sz w:val="25"/>
          <w:szCs w:val="25"/>
        </w:rPr>
        <w:t>.202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86-</w:t>
      </w:r>
      <w:r>
        <w:rPr>
          <w:rStyle w:val="cat-UserDefinedgrp-38rplc-4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10.11.2025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Вальковский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был подвергнут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ст. 20.20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21.11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Вальковского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>.;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сведений об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лицо, согласно которой </w:t>
      </w:r>
      <w:r>
        <w:rPr>
          <w:rFonts w:ascii="Times New Roman" w:eastAsia="Times New Roman" w:hAnsi="Times New Roman" w:cs="Times New Roman"/>
          <w:sz w:val="25"/>
          <w:szCs w:val="25"/>
        </w:rPr>
        <w:t>Вальковский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неоднократно </w:t>
      </w:r>
      <w:r>
        <w:rPr>
          <w:rFonts w:ascii="Times New Roman" w:eastAsia="Times New Roman" w:hAnsi="Times New Roman" w:cs="Times New Roman"/>
          <w:sz w:val="25"/>
          <w:szCs w:val="25"/>
        </w:rPr>
        <w:t>привлекался к административной ответственности по главе 20 КоАП РФ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22.11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Вальковским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20.01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Вальковского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Вальковского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Вальковскому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В.Н. 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2"/>
          <w:szCs w:val="12"/>
        </w:rPr>
      </w:pPr>
      <w:r>
        <w:rPr>
          <w:sz w:val="12"/>
          <w:szCs w:val="12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Вальковского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Владимира Николаевича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1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00 (одна тысяча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сто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ОКЦ № 8 </w:t>
      </w:r>
      <w:r>
        <w:rPr>
          <w:rStyle w:val="cat-OrganizationNamegrp-25rplc-59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Ханты-Мансийскому автономному округу – Югре г. Ханты-Мансийск,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0412365400395002872620123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административных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</w:p>
    <w:p>
      <w:pPr>
        <w:widowControl w:val="0"/>
        <w:spacing w:before="0" w:after="0" w:line="259" w:lineRule="auto"/>
        <w:ind w:left="1134" w:firstLine="142"/>
        <w:jc w:val="both"/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4rplc-6">
    <w:name w:val="cat-ExternalSystemDefined grp-34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OrganizationNamegrp-24rplc-8">
    <w:name w:val="cat-OrganizationName grp-24 rplc-8"/>
    <w:basedOn w:val="DefaultParagraphFont"/>
  </w:style>
  <w:style w:type="character" w:customStyle="1" w:styleId="cat-UserDefinedgrp-35rplc-9">
    <w:name w:val="cat-UserDefined grp-35 rplc-9"/>
    <w:basedOn w:val="DefaultParagraphFont"/>
  </w:style>
  <w:style w:type="character" w:customStyle="1" w:styleId="cat-UserDefinedgrp-36rplc-11">
    <w:name w:val="cat-UserDefined grp-36 rplc-11"/>
    <w:basedOn w:val="DefaultParagraphFont"/>
  </w:style>
  <w:style w:type="character" w:customStyle="1" w:styleId="cat-PassportDatagrp-23rplc-14">
    <w:name w:val="cat-PassportData grp-23 rplc-14"/>
    <w:basedOn w:val="DefaultParagraphFont"/>
  </w:style>
  <w:style w:type="character" w:customStyle="1" w:styleId="cat-ExternalSystemDefinedgrp-32rplc-15">
    <w:name w:val="cat-ExternalSystemDefined grp-32 rplc-15"/>
    <w:basedOn w:val="DefaultParagraphFont"/>
  </w:style>
  <w:style w:type="character" w:customStyle="1" w:styleId="cat-ExternalSystemDefinedgrp-33rplc-16">
    <w:name w:val="cat-ExternalSystemDefined grp-33 rplc-16"/>
    <w:basedOn w:val="DefaultParagraphFont"/>
  </w:style>
  <w:style w:type="character" w:customStyle="1" w:styleId="cat-UserDefinedgrp-37rplc-17">
    <w:name w:val="cat-UserDefined grp-37 rplc-17"/>
    <w:basedOn w:val="DefaultParagraphFont"/>
  </w:style>
  <w:style w:type="character" w:customStyle="1" w:styleId="cat-UserDefinedgrp-36rplc-22">
    <w:name w:val="cat-UserDefined grp-36 rplc-22"/>
    <w:basedOn w:val="DefaultParagraphFont"/>
  </w:style>
  <w:style w:type="character" w:customStyle="1" w:styleId="cat-UserDefinedgrp-38rplc-28">
    <w:name w:val="cat-UserDefined grp-38 rplc-28"/>
    <w:basedOn w:val="DefaultParagraphFont"/>
  </w:style>
  <w:style w:type="character" w:customStyle="1" w:styleId="cat-UserDefinedgrp-39rplc-36">
    <w:name w:val="cat-UserDefined grp-39 rplc-36"/>
    <w:basedOn w:val="DefaultParagraphFont"/>
  </w:style>
  <w:style w:type="character" w:customStyle="1" w:styleId="cat-UserDefinedgrp-38rplc-42">
    <w:name w:val="cat-UserDefined grp-38 rplc-42"/>
    <w:basedOn w:val="DefaultParagraphFont"/>
  </w:style>
  <w:style w:type="character" w:customStyle="1" w:styleId="cat-OrganizationNamegrp-25rplc-59">
    <w:name w:val="cat-OrganizationName grp-25 rplc-59"/>
    <w:basedOn w:val="DefaultParagraphFont"/>
  </w:style>
  <w:style w:type="character" w:customStyle="1" w:styleId="cat-UserDefinedgrp-40rplc-63">
    <w:name w:val="cat-UserDefined grp-40 rplc-63"/>
    <w:basedOn w:val="DefaultParagraphFont"/>
  </w:style>
  <w:style w:type="character" w:customStyle="1" w:styleId="cat-UserDefinedgrp-41rplc-66">
    <w:name w:val="cat-UserDefined grp-41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